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E63B" w14:textId="77777777" w:rsidR="00CF63DA" w:rsidRDefault="00CF63DA">
      <w:pPr>
        <w:spacing w:after="120"/>
      </w:pPr>
    </w:p>
    <w:p w14:paraId="1F8641D3" w14:textId="77777777" w:rsidR="00CF63DA" w:rsidRPr="00EA7819" w:rsidRDefault="00CE3B7E">
      <w:pPr>
        <w:spacing w:after="120"/>
        <w:rPr>
          <w:lang w:val="da-DK"/>
        </w:rPr>
      </w:pPr>
      <w:r w:rsidRPr="00EA7819">
        <w:rPr>
          <w:lang w:val="da-DK"/>
        </w:rPr>
        <w:t>Hvis man er gnaven (Absalon-version)</w:t>
      </w:r>
    </w:p>
    <w:p w14:paraId="7C97EDB3" w14:textId="77777777" w:rsidR="00CF63DA" w:rsidRPr="00EA7819" w:rsidRDefault="00CE3B7E">
      <w:pPr>
        <w:spacing w:after="120"/>
        <w:rPr>
          <w:lang w:val="da-DK"/>
        </w:rPr>
      </w:pPr>
      <w:r w:rsidRPr="00EA7819">
        <w:rPr>
          <w:lang w:val="da-DK"/>
        </w:rPr>
        <w:t>Mel.: Pigerne i Spanien</w:t>
      </w:r>
    </w:p>
    <w:p w14:paraId="6B86F91D" w14:textId="77777777" w:rsidR="00CF63DA" w:rsidRPr="00EA7819" w:rsidRDefault="00CF63DA">
      <w:pPr>
        <w:spacing w:after="120"/>
        <w:rPr>
          <w:lang w:val="da-DK"/>
        </w:rPr>
      </w:pPr>
    </w:p>
    <w:p w14:paraId="340FCEF0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Vers 1</w:t>
      </w:r>
    </w:p>
    <w:p w14:paraId="5D829B56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Hvis man er gnaven, har tabt humøret,</w:t>
      </w:r>
    </w:p>
    <w:p w14:paraId="768E1D63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så kender vi en gevaldig kur:</w:t>
      </w:r>
    </w:p>
    <w:p w14:paraId="450A556D" w14:textId="77777777" w:rsidR="00CF63DA" w:rsidRPr="00EA7819" w:rsidRDefault="00CE3B7E" w:rsidP="00EA7819">
      <w:pPr>
        <w:spacing w:after="0" w:line="240" w:lineRule="auto"/>
        <w:rPr>
          <w:lang w:val="sv-SE"/>
        </w:rPr>
      </w:pPr>
      <w:r w:rsidRPr="00EA7819">
        <w:rPr>
          <w:lang w:val="sv-SE"/>
        </w:rPr>
        <w:t>Ta’ til DRM i Absalon Division,</w:t>
      </w:r>
    </w:p>
    <w:p w14:paraId="387C172E" w14:textId="77777777" w:rsidR="00CF63DA" w:rsidRPr="00EA7819" w:rsidRDefault="00CE3B7E" w:rsidP="00EA7819">
      <w:pPr>
        <w:spacing w:after="0" w:line="240" w:lineRule="auto"/>
        <w:rPr>
          <w:lang w:val="sv-SE"/>
        </w:rPr>
      </w:pPr>
      <w:r w:rsidRPr="00EA7819">
        <w:rPr>
          <w:lang w:val="sv-SE"/>
        </w:rPr>
        <w:t>så stiger smilet på rekordtur.</w:t>
      </w:r>
    </w:p>
    <w:p w14:paraId="7FB15EF8" w14:textId="77777777" w:rsidR="00CF63DA" w:rsidRPr="00EA7819" w:rsidRDefault="00CE3B7E" w:rsidP="00EA7819">
      <w:pPr>
        <w:spacing w:after="0" w:line="240" w:lineRule="auto"/>
        <w:rPr>
          <w:lang w:val="sv-SE"/>
        </w:rPr>
      </w:pPr>
      <w:r w:rsidRPr="00EA7819">
        <w:rPr>
          <w:lang w:val="sv-SE"/>
        </w:rPr>
        <w:t>Omkvæd</w:t>
      </w:r>
    </w:p>
    <w:p w14:paraId="52954009" w14:textId="77777777" w:rsidR="00CF63DA" w:rsidRPr="00EA7819" w:rsidRDefault="00CE3B7E" w:rsidP="00EA7819">
      <w:pPr>
        <w:spacing w:after="0" w:line="240" w:lineRule="auto"/>
        <w:rPr>
          <w:lang w:val="sv-SE"/>
        </w:rPr>
      </w:pPr>
      <w:r w:rsidRPr="00EA7819">
        <w:rPr>
          <w:lang w:val="sv-SE"/>
        </w:rPr>
        <w:t>For vi er Absalon med liv og løjer,</w:t>
      </w:r>
    </w:p>
    <w:p w14:paraId="42C6817F" w14:textId="77777777" w:rsidR="00CF63DA" w:rsidRPr="00EA7819" w:rsidRDefault="00CE3B7E" w:rsidP="00EA7819">
      <w:pPr>
        <w:spacing w:after="0" w:line="240" w:lineRule="auto"/>
        <w:rPr>
          <w:lang w:val="sv-SE"/>
        </w:rPr>
      </w:pPr>
      <w:r w:rsidRPr="00EA7819">
        <w:rPr>
          <w:lang w:val="sv-SE"/>
        </w:rPr>
        <w:t>og højt humør har vi alle sammen;</w:t>
      </w:r>
    </w:p>
    <w:p w14:paraId="5462B203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og selv om vi kan være lidt brugte,</w:t>
      </w:r>
    </w:p>
    <w:p w14:paraId="695404DD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er vi af dem, der både vil og kan.</w:t>
      </w:r>
    </w:p>
    <w:p w14:paraId="5FE1671C" w14:textId="77777777" w:rsidR="00EA7819" w:rsidRDefault="00EA7819" w:rsidP="00EA7819">
      <w:pPr>
        <w:spacing w:after="0" w:line="240" w:lineRule="auto"/>
        <w:rPr>
          <w:lang w:val="da-DK"/>
        </w:rPr>
      </w:pPr>
    </w:p>
    <w:p w14:paraId="735409F3" w14:textId="7C583B21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Vers 2</w:t>
      </w:r>
    </w:p>
    <w:p w14:paraId="7A0E93FA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Det foregående år blev endnu et</w:t>
      </w:r>
    </w:p>
    <w:p w14:paraId="1E6BD5D2" w14:textId="77777777" w:rsidR="00EA7819" w:rsidRDefault="00EA7819" w:rsidP="00EA7819">
      <w:pPr>
        <w:spacing w:after="0" w:line="240" w:lineRule="auto"/>
        <w:rPr>
          <w:lang w:val="da-DK"/>
        </w:rPr>
      </w:pPr>
      <w:r w:rsidRPr="00A7298D">
        <w:rPr>
          <w:lang w:val="da-DK"/>
        </w:rPr>
        <w:t>løb og træf og små cowboy-minier</w:t>
      </w:r>
      <w:r w:rsidRPr="00E27BC2">
        <w:rPr>
          <w:lang w:val="da-DK"/>
        </w:rPr>
        <w:t xml:space="preserve"> </w:t>
      </w:r>
    </w:p>
    <w:p w14:paraId="517DB896" w14:textId="0C2ABF31" w:rsidR="00EA7819" w:rsidRDefault="00EA7819" w:rsidP="00EA7819">
      <w:pPr>
        <w:spacing w:after="0" w:line="240" w:lineRule="auto"/>
        <w:rPr>
          <w:lang w:val="da-DK"/>
        </w:rPr>
      </w:pPr>
      <w:r w:rsidRPr="00301C49">
        <w:rPr>
          <w:lang w:val="da-DK"/>
        </w:rPr>
        <w:t>nytårskur, troptræf og Super Divi,</w:t>
      </w:r>
      <w:r w:rsidRPr="00301C49">
        <w:rPr>
          <w:lang w:val="da-DK"/>
        </w:rPr>
        <w:br/>
        <w:t>kalenderen fyldt – og fællesskabet tæt</w:t>
      </w:r>
    </w:p>
    <w:p w14:paraId="5F1F236A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Omkvæd</w:t>
      </w:r>
    </w:p>
    <w:p w14:paraId="489E79F1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Vi er en division med liv og idéer,</w:t>
      </w:r>
      <w:r w:rsidRPr="00E27BC2">
        <w:rPr>
          <w:lang w:val="da-DK"/>
        </w:rPr>
        <w:br/>
        <w:t>og sammenhold har vi alle mand;</w:t>
      </w:r>
      <w:r w:rsidRPr="00E27BC2">
        <w:rPr>
          <w:lang w:val="da-DK"/>
        </w:rPr>
        <w:br/>
        <w:t>selv når hverdagen trykker en smule,</w:t>
      </w:r>
      <w:r w:rsidRPr="00E27BC2">
        <w:rPr>
          <w:lang w:val="da-DK"/>
        </w:rPr>
        <w:br/>
        <w:t>står vi fast – for vi vil og kan</w:t>
      </w:r>
    </w:p>
    <w:p w14:paraId="20698538" w14:textId="77777777" w:rsidR="00EA7819" w:rsidRDefault="00EA7819" w:rsidP="00EA7819">
      <w:pPr>
        <w:spacing w:after="0" w:line="240" w:lineRule="auto"/>
        <w:rPr>
          <w:lang w:val="da-DK"/>
        </w:rPr>
      </w:pPr>
    </w:p>
    <w:p w14:paraId="098156B9" w14:textId="0DC02C20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Vers 3</w:t>
      </w:r>
    </w:p>
    <w:p w14:paraId="41E8A07E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Juniortræf hvor støvler svømmer,</w:t>
      </w:r>
    </w:p>
    <w:p w14:paraId="1461DED6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og grin består trods regn og vind,</w:t>
      </w:r>
    </w:p>
    <w:p w14:paraId="09AE8226" w14:textId="77777777" w:rsidR="00EA7819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nytårskur med spejder‑kortet,</w:t>
      </w:r>
    </w:p>
    <w:p w14:paraId="660AD7BD" w14:textId="77777777" w:rsidR="00EA7819" w:rsidRPr="00E27BC2" w:rsidRDefault="00EA7819" w:rsidP="00EA7819">
      <w:pPr>
        <w:spacing w:after="0" w:line="240" w:lineRule="auto"/>
        <w:rPr>
          <w:lang w:val="da-DK"/>
        </w:rPr>
      </w:pPr>
      <w:r w:rsidRPr="00E27BC2">
        <w:rPr>
          <w:lang w:val="da-DK"/>
        </w:rPr>
        <w:t>der hurtigt blev en samler‑ting.</w:t>
      </w:r>
    </w:p>
    <w:p w14:paraId="1F79D4FA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Omkvæd</w:t>
      </w:r>
    </w:p>
    <w:p w14:paraId="1FEC45C0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For vi er Absalon med liv og løjer,</w:t>
      </w:r>
    </w:p>
    <w:p w14:paraId="463CA2CD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og højt humør har vi alle sammen;</w:t>
      </w:r>
    </w:p>
    <w:p w14:paraId="1F3E7A53" w14:textId="77777777" w:rsidR="00F0692F" w:rsidRPr="00EA7819" w:rsidRDefault="00F0692F" w:rsidP="00F0692F">
      <w:pPr>
        <w:spacing w:after="0" w:line="240" w:lineRule="auto"/>
        <w:rPr>
          <w:lang w:val="da-DK"/>
        </w:rPr>
      </w:pPr>
      <w:r w:rsidRPr="00EA7819">
        <w:rPr>
          <w:lang w:val="da-DK"/>
        </w:rPr>
        <w:t>og selv om vi kan være lidt brugte,</w:t>
      </w:r>
    </w:p>
    <w:p w14:paraId="4C153E7B" w14:textId="3AE7928D" w:rsidR="00EA7819" w:rsidRPr="00E27BC2" w:rsidRDefault="00F0692F" w:rsidP="00F0692F">
      <w:pPr>
        <w:spacing w:after="0" w:line="240" w:lineRule="auto"/>
        <w:rPr>
          <w:lang w:val="da-DK"/>
        </w:rPr>
      </w:pPr>
      <w:r w:rsidRPr="00EA7819">
        <w:rPr>
          <w:lang w:val="da-DK"/>
        </w:rPr>
        <w:t>er vi af dem, der både vil og kan</w:t>
      </w:r>
    </w:p>
    <w:p w14:paraId="574B8214" w14:textId="77777777" w:rsidR="00CF63DA" w:rsidRPr="00EA7819" w:rsidRDefault="00CF63DA" w:rsidP="00EA7819">
      <w:pPr>
        <w:spacing w:after="0" w:line="240" w:lineRule="auto"/>
        <w:rPr>
          <w:lang w:val="da-DK"/>
        </w:rPr>
      </w:pPr>
    </w:p>
    <w:p w14:paraId="06CA1368" w14:textId="10156B8B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 xml:space="preserve">Vers </w:t>
      </w:r>
      <w:r w:rsidR="00F0692F">
        <w:rPr>
          <w:lang w:val="da-DK"/>
        </w:rPr>
        <w:t>4</w:t>
      </w:r>
    </w:p>
    <w:p w14:paraId="0B6794BD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DL‑weekend, roller klarlagt,</w:t>
      </w:r>
    </w:p>
    <w:p w14:paraId="1FC1C950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så grupper støttes bedst igen,</w:t>
      </w:r>
    </w:p>
    <w:p w14:paraId="6854D3CF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mere synlighed og nærvær</w:t>
      </w:r>
    </w:p>
    <w:p w14:paraId="0C612238" w14:textId="194E8C8F" w:rsidR="00CF63DA" w:rsidRPr="00EA7819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og dialog fra leder til leder‑ven</w:t>
      </w:r>
      <w:r w:rsidR="00CE3B7E" w:rsidRPr="00EA7819">
        <w:rPr>
          <w:lang w:val="da-DK"/>
        </w:rPr>
        <w:t>.</w:t>
      </w:r>
    </w:p>
    <w:p w14:paraId="60EE013D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Omkvæd</w:t>
      </w:r>
    </w:p>
    <w:p w14:paraId="25B26F15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For vi er Absalon med liv og løjer,</w:t>
      </w:r>
    </w:p>
    <w:p w14:paraId="495C3E03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og højt humør har vi alle sammen;</w:t>
      </w:r>
    </w:p>
    <w:p w14:paraId="72C3DA92" w14:textId="77777777" w:rsidR="00F0692F" w:rsidRPr="00EA7819" w:rsidRDefault="00F0692F" w:rsidP="00F0692F">
      <w:pPr>
        <w:spacing w:after="0" w:line="240" w:lineRule="auto"/>
        <w:rPr>
          <w:lang w:val="da-DK"/>
        </w:rPr>
      </w:pPr>
      <w:r w:rsidRPr="00EA7819">
        <w:rPr>
          <w:lang w:val="da-DK"/>
        </w:rPr>
        <w:t>og selv om vi kan være lidt brugte,</w:t>
      </w:r>
    </w:p>
    <w:p w14:paraId="056A84A1" w14:textId="5EA4F8F1" w:rsidR="00CF63DA" w:rsidRDefault="00F0692F" w:rsidP="00F0692F">
      <w:pPr>
        <w:spacing w:after="0" w:line="240" w:lineRule="auto"/>
        <w:rPr>
          <w:lang w:val="da-DK"/>
        </w:rPr>
      </w:pPr>
      <w:r w:rsidRPr="00EA7819">
        <w:rPr>
          <w:lang w:val="da-DK"/>
        </w:rPr>
        <w:t>er vi af dem, der både vil og kan</w:t>
      </w:r>
    </w:p>
    <w:p w14:paraId="635C3EEE" w14:textId="77777777" w:rsidR="00F0692F" w:rsidRPr="00EA7819" w:rsidRDefault="00F0692F" w:rsidP="00F0692F">
      <w:pPr>
        <w:spacing w:after="0" w:line="240" w:lineRule="auto"/>
        <w:rPr>
          <w:lang w:val="da-DK"/>
        </w:rPr>
      </w:pPr>
    </w:p>
    <w:p w14:paraId="0E9BE28D" w14:textId="764BEE64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 xml:space="preserve">Vers </w:t>
      </w:r>
      <w:r>
        <w:rPr>
          <w:lang w:val="da-DK"/>
        </w:rPr>
        <w:t>5</w:t>
      </w:r>
    </w:p>
    <w:p w14:paraId="0D4EE6E9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Senior’ne kæmper med tid og studie,</w:t>
      </w:r>
    </w:p>
    <w:p w14:paraId="26FD2827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men lysten er stadig vores spor:</w:t>
      </w:r>
    </w:p>
    <w:p w14:paraId="58FA19C9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Frivillighed skal bæres af glæde,</w:t>
      </w:r>
    </w:p>
    <w:p w14:paraId="1E74D83E" w14:textId="77777777" w:rsidR="00F0692F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og få lov at vokse år for år.</w:t>
      </w:r>
    </w:p>
    <w:p w14:paraId="15C45944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Omkvæd</w:t>
      </w:r>
    </w:p>
    <w:p w14:paraId="05E73571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Med mails og snak – mere enkelt nu,</w:t>
      </w:r>
      <w:r w:rsidRPr="00F0692F">
        <w:rPr>
          <w:lang w:val="da-DK"/>
        </w:rPr>
        <w:br/>
        <w:t>og historier delt, så fler’ kan se;</w:t>
      </w:r>
      <w:r w:rsidRPr="00F0692F">
        <w:rPr>
          <w:lang w:val="da-DK"/>
        </w:rPr>
        <w:br/>
        <w:t>vi viser tydeligt, hvem vi er,</w:t>
      </w:r>
      <w:r w:rsidRPr="00F0692F">
        <w:rPr>
          <w:lang w:val="da-DK"/>
        </w:rPr>
        <w:br/>
        <w:t>og hvad spejderlivet også kan</w:t>
      </w:r>
    </w:p>
    <w:p w14:paraId="3B911A0F" w14:textId="77777777" w:rsidR="00F0692F" w:rsidRDefault="00F0692F" w:rsidP="00F0692F">
      <w:pPr>
        <w:spacing w:after="0" w:line="240" w:lineRule="auto"/>
        <w:rPr>
          <w:lang w:val="da-DK"/>
        </w:rPr>
      </w:pPr>
    </w:p>
    <w:p w14:paraId="0B7509DB" w14:textId="77777777" w:rsidR="00F0692F" w:rsidRDefault="00F0692F" w:rsidP="00F0692F">
      <w:pPr>
        <w:spacing w:after="0" w:line="240" w:lineRule="auto"/>
        <w:rPr>
          <w:lang w:val="da-DK"/>
        </w:rPr>
      </w:pPr>
    </w:p>
    <w:p w14:paraId="06C8929C" w14:textId="65CEB1CD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 xml:space="preserve">Vers </w:t>
      </w:r>
      <w:r>
        <w:rPr>
          <w:lang w:val="da-DK"/>
        </w:rPr>
        <w:t>6</w:t>
      </w:r>
    </w:p>
    <w:p w14:paraId="4985B454" w14:textId="77777777" w:rsid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Økonomien står solid og sikker,</w:t>
      </w:r>
      <w:r w:rsidRPr="00F0692F">
        <w:rPr>
          <w:lang w:val="da-DK"/>
        </w:rPr>
        <w:br/>
        <w:t>beslutninger tages med blik på frem;</w:t>
      </w:r>
      <w:r w:rsidRPr="00F0692F">
        <w:rPr>
          <w:lang w:val="da-DK"/>
        </w:rPr>
        <w:br/>
        <w:t>og lejren i otte</w:t>
      </w:r>
      <w:r w:rsidRPr="00F0692F">
        <w:rPr>
          <w:lang w:val="da-DK"/>
        </w:rPr>
        <w:noBreakHyphen/>
        <w:t>og</w:t>
      </w:r>
      <w:r w:rsidRPr="00F0692F">
        <w:rPr>
          <w:lang w:val="da-DK"/>
        </w:rPr>
        <w:noBreakHyphen/>
        <w:t>tyve er startet,</w:t>
      </w:r>
      <w:r w:rsidRPr="00F0692F">
        <w:rPr>
          <w:lang w:val="da-DK"/>
        </w:rPr>
        <w:br/>
        <w:t>med fælles drømme vi bærer frem.</w:t>
      </w:r>
    </w:p>
    <w:p w14:paraId="312297C5" w14:textId="77777777" w:rsidR="00F0692F" w:rsidRPr="00F0692F" w:rsidRDefault="00F0692F" w:rsidP="00F0692F">
      <w:pPr>
        <w:spacing w:after="0" w:line="240" w:lineRule="auto"/>
        <w:rPr>
          <w:lang w:val="da-DK"/>
        </w:rPr>
      </w:pPr>
    </w:p>
    <w:p w14:paraId="0F4222FC" w14:textId="2B93F8C3" w:rsidR="00F0692F" w:rsidRDefault="00F0692F" w:rsidP="00F0692F">
      <w:pPr>
        <w:spacing w:after="0" w:line="240" w:lineRule="auto"/>
        <w:rPr>
          <w:lang w:val="da-DK"/>
        </w:rPr>
      </w:pPr>
      <w:r>
        <w:rPr>
          <w:lang w:val="da-DK"/>
        </w:rPr>
        <w:t>Alternativ vers 6</w:t>
      </w:r>
    </w:p>
    <w:p w14:paraId="57AD2377" w14:textId="01615D3A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Økonomien er sund og stærk nu,</w:t>
      </w:r>
    </w:p>
    <w:p w14:paraId="2836804C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og planer rækker langt af sted:</w:t>
      </w:r>
    </w:p>
    <w:p w14:paraId="4DE4A4F2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Divisionssommerlejr i 2028</w:t>
      </w:r>
    </w:p>
    <w:p w14:paraId="5798C0BD" w14:textId="77777777" w:rsidR="00F0692F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og nye grupper med spejder‑fred.</w:t>
      </w:r>
    </w:p>
    <w:p w14:paraId="294D61E1" w14:textId="77777777" w:rsidR="00F0692F" w:rsidRPr="00E27BC2" w:rsidRDefault="00F0692F" w:rsidP="00F0692F">
      <w:pPr>
        <w:spacing w:after="0" w:line="240" w:lineRule="auto"/>
        <w:rPr>
          <w:lang w:val="da-DK"/>
        </w:rPr>
      </w:pPr>
      <w:r w:rsidRPr="00E27BC2">
        <w:rPr>
          <w:lang w:val="da-DK"/>
        </w:rPr>
        <w:t>Omkvæd</w:t>
      </w:r>
    </w:p>
    <w:p w14:paraId="6CB601AF" w14:textId="77777777" w:rsidR="00F0692F" w:rsidRPr="00F0692F" w:rsidRDefault="00F0692F" w:rsidP="00F0692F">
      <w:pPr>
        <w:spacing w:after="0" w:line="240" w:lineRule="auto"/>
        <w:rPr>
          <w:lang w:val="da-DK"/>
        </w:rPr>
      </w:pPr>
      <w:r w:rsidRPr="00F0692F">
        <w:rPr>
          <w:lang w:val="da-DK"/>
        </w:rPr>
        <w:t>For vi ser mod nye grupper og steder,</w:t>
      </w:r>
      <w:r w:rsidRPr="00F0692F">
        <w:rPr>
          <w:lang w:val="da-DK"/>
        </w:rPr>
        <w:br/>
        <w:t>og planer der venter på rette tid;</w:t>
      </w:r>
      <w:r w:rsidRPr="00F0692F">
        <w:rPr>
          <w:lang w:val="da-DK"/>
        </w:rPr>
        <w:br/>
        <w:t>for arbejdet stopper jo aldrig rigtigt,</w:t>
      </w:r>
      <w:r w:rsidRPr="00F0692F">
        <w:rPr>
          <w:lang w:val="da-DK"/>
        </w:rPr>
        <w:br/>
        <w:t>det fortsætter stærkt – fordi vi vil.</w:t>
      </w:r>
    </w:p>
    <w:p w14:paraId="52EA6F9C" w14:textId="77777777" w:rsidR="00F0692F" w:rsidRDefault="00F0692F" w:rsidP="00F0692F">
      <w:pPr>
        <w:spacing w:after="0" w:line="240" w:lineRule="auto"/>
        <w:rPr>
          <w:lang w:val="da-DK"/>
        </w:rPr>
      </w:pPr>
    </w:p>
    <w:p w14:paraId="626ED680" w14:textId="0BADEDC9" w:rsidR="00CF63DA" w:rsidRPr="00EA7819" w:rsidRDefault="00CE3B7E" w:rsidP="00F0692F">
      <w:pPr>
        <w:spacing w:after="0" w:line="240" w:lineRule="auto"/>
        <w:rPr>
          <w:lang w:val="da-DK"/>
        </w:rPr>
      </w:pPr>
      <w:r w:rsidRPr="00EA7819">
        <w:rPr>
          <w:lang w:val="da-DK"/>
        </w:rPr>
        <w:t xml:space="preserve">Vers </w:t>
      </w:r>
      <w:r w:rsidR="00F0692F">
        <w:rPr>
          <w:lang w:val="da-DK"/>
        </w:rPr>
        <w:t>7</w:t>
      </w:r>
    </w:p>
    <w:p w14:paraId="5127C750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Udviklingsplanen viser vejen,</w:t>
      </w:r>
    </w:p>
    <w:p w14:paraId="7E162798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mod netværk, kommunikation og mod,</w:t>
      </w:r>
    </w:p>
    <w:p w14:paraId="32F9E2C3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og ambitionen er klar og fælles,</w:t>
      </w:r>
    </w:p>
    <w:p w14:paraId="377D2616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at styrke hinanden hvor vi kan.</w:t>
      </w:r>
    </w:p>
    <w:p w14:paraId="2C05AFA6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Sidste omkvæd</w:t>
      </w:r>
    </w:p>
    <w:p w14:paraId="71302BDF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Alt dette sker kun, fordi I er med,</w:t>
      </w:r>
    </w:p>
    <w:p w14:paraId="60100F88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ledere der giver tid og energi;</w:t>
      </w:r>
    </w:p>
    <w:p w14:paraId="6330C89E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uden jeres indsats og fælles arbejde,</w:t>
      </w:r>
    </w:p>
    <w:p w14:paraId="618D4B09" w14:textId="77777777" w:rsidR="00CF63DA" w:rsidRPr="00EA7819" w:rsidRDefault="00CE3B7E" w:rsidP="00EA7819">
      <w:pPr>
        <w:spacing w:after="0" w:line="240" w:lineRule="auto"/>
        <w:rPr>
          <w:lang w:val="da-DK"/>
        </w:rPr>
      </w:pPr>
      <w:r w:rsidRPr="00EA7819">
        <w:rPr>
          <w:lang w:val="da-DK"/>
        </w:rPr>
        <w:t>var intet af dette blevet til.</w:t>
      </w:r>
    </w:p>
    <w:p w14:paraId="048478DB" w14:textId="77777777" w:rsidR="00CF63DA" w:rsidRPr="00EA7819" w:rsidRDefault="00CF63DA" w:rsidP="00EA7819">
      <w:pPr>
        <w:spacing w:after="0" w:line="240" w:lineRule="auto"/>
        <w:rPr>
          <w:lang w:val="da-DK"/>
        </w:rPr>
      </w:pPr>
    </w:p>
    <w:sectPr w:rsidR="00CF63DA" w:rsidRPr="00EA7819" w:rsidSect="00034616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297950">
    <w:abstractNumId w:val="8"/>
  </w:num>
  <w:num w:numId="2" w16cid:durableId="325590468">
    <w:abstractNumId w:val="6"/>
  </w:num>
  <w:num w:numId="3" w16cid:durableId="873229082">
    <w:abstractNumId w:val="5"/>
  </w:num>
  <w:num w:numId="4" w16cid:durableId="495194685">
    <w:abstractNumId w:val="4"/>
  </w:num>
  <w:num w:numId="5" w16cid:durableId="960234499">
    <w:abstractNumId w:val="7"/>
  </w:num>
  <w:num w:numId="6" w16cid:durableId="1344556131">
    <w:abstractNumId w:val="3"/>
  </w:num>
  <w:num w:numId="7" w16cid:durableId="194657757">
    <w:abstractNumId w:val="2"/>
  </w:num>
  <w:num w:numId="8" w16cid:durableId="969818314">
    <w:abstractNumId w:val="1"/>
  </w:num>
  <w:num w:numId="9" w16cid:durableId="92715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36B2"/>
    <w:rsid w:val="00326F90"/>
    <w:rsid w:val="00593CF8"/>
    <w:rsid w:val="00AA1D8D"/>
    <w:rsid w:val="00B47730"/>
    <w:rsid w:val="00CB0664"/>
    <w:rsid w:val="00CE3B7E"/>
    <w:rsid w:val="00CF63DA"/>
    <w:rsid w:val="00DE3F1D"/>
    <w:rsid w:val="00EA7819"/>
    <w:rsid w:val="00F069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A72C4"/>
  <w14:defaultImageDpi w14:val="300"/>
  <w15:docId w15:val="{84C62AE2-6F6D-4A3B-8F31-3032684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457f1-9f99-4bd1-8a1b-8dc4cbad8b34}" enabled="1" method="Standard" siteId="{c1eb5112-7946-4c9d-bc57-40040cfe3a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Marianne Bergstrøm Matzen</cp:lastModifiedBy>
  <cp:revision>2</cp:revision>
  <dcterms:created xsi:type="dcterms:W3CDTF">2026-05-19T18:00:00Z</dcterms:created>
  <dcterms:modified xsi:type="dcterms:W3CDTF">2026-05-19T18:00:00Z</dcterms:modified>
  <cp:category/>
</cp:coreProperties>
</file>